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书名：鄂豫皖红军歌曲选</w:t>
      </w:r>
    </w:p>
    <w:p>
      <w:r>
        <w:t>作者：董洪国，丁干贞收集整理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总页数：102</w:t>
      </w:r>
    </w:p>
    <w:p>
      <w:r>
        <w:t>更多请访问教客网: www.jiaokey.com</w:t>
      </w:r>
    </w:p>
    <w:p>
      <w:r>
        <w:t>鄂豫皖红军歌曲选 评论地址：https://www.jiaokey.com/book/detail/13636235.html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