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辽居杂著  下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辽居杂著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本书出售、求购地址：https://www.jiaokey.com/book/detail/13636217.html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关键词搜索：https://www.jiaokey.com/tag/辽居杂著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