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永丰乡人杂著  下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永丰乡人杂著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本书出售、求购地址：https://www.jiaokey.com/book/detail/13636213.html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关键词搜索：https://www.jiaokey.com/tag/永丰乡人杂著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