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书名：章氏丛书  荘子解故  管子馀义</w:t>
      </w:r>
    </w:p>
    <w:p>
      <w:r>
        <w:t>作者：章炳麟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章氏丛书  荘子解故  管子馀义 评论地址：https://www.jiaokey.com/book/detail/13636192.html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