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书名：章氏丛书  春秋左传读叙录  镭子政左氏说</w:t>
      </w:r>
    </w:p>
    <w:p>
      <w:r>
        <w:t>作者：章炳麟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章氏丛书  春秋左传读叙录  镭子政左氏说 评论地址：https://www.jiaokey.com/book/detail/13636185.html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