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通鉴地理通释  卷9-11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通鉴地理通释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本书出售、求购地址：https://www.jiaokey.com/book/detail/13636154.html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关键词搜索：https://www.jiaokey.com/tag/通鉴地理通释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