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书名：小学绀珠  卷9-10</w:t>
      </w:r>
    </w:p>
    <w:p>
      <w:r>
        <w:t>作者：王应麟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小学绀珠  卷9-10 评论地址：https://www.jiaokey.com/book/detail/13636149.html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