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书名：汉代服御器考略</w:t>
      </w:r>
    </w:p>
    <w:p>
      <w:r>
        <w:t>作者：容庚著</w:t>
      </w:r>
    </w:p>
    <w:p>
      <w:r>
        <w:t>出版社：燕京大学燕京学报编辑会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汉代服御器考略 评论地址：https://www.jiaokey.com/book/detail/13636127.html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