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书名：夏小正戴氏传  卷1-4  夏小正经传集解  卷1-4</w:t>
      </w:r>
    </w:p>
    <w:p>
      <w:r>
        <w:t>作者：傅崧，顾凤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夏小正戴氏传  卷1-4  夏小正经传集解  卷1-4 评论地址：https://www.jiaokey.com/book/detail/13636097.html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