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琐99-104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敦煌掇琐  琐99-104 评论地址：https://www.jiaokey.com/book/detail/13636045.html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