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图赞  卷一至叙录</w:t>
      </w:r>
    </w:p>
    <w:p>
      <w:r>
        <w:t>作者：郭璞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山海经  图赞  卷一至叙录 评论地址：https://www.jiaokey.com/book/detail/13636042.html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