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卷145-146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卷145-146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本书出售、求购地址：https://www.jiaokey.com/book/detail/13635904.html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卷145-146.html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