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卷128-129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卷128-129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本书出售、求购地址：https://www.jiaokey.com/book/detail/13635896.html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卷128-129.html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