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卷120-121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卷120-121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本书出售、求购地址：https://www.jiaokey.com/book/detail/13635891.html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卷120-121.html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