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卷117-118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卷117-118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本书出售、求购地址：https://www.jiaokey.com/book/detail/13635889.html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卷117-118.html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