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百一庐金石丛书  金石丛书  6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百一庐金石丛书  金石丛书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本书出售、求购地址：https://www.jiaokey.com/book/detail/13635799.html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关键词搜索：https://www.jiaokey.com/tag/百一庐金石丛书  金石丛书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