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啸堂集古录  下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啸堂集古录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本书出售、求购地址：https://www.jiaokey.com/book/detail/13635794.html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啸堂集古录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