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金索2  下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金索2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本书出售、求购地址：https://www.jiaokey.com/book/detail/13635779.html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金索2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