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石索1  下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石索1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本书出售、求购地址：https://www.jiaokey.com/book/detail/13635774.html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石索1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