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石索3  上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石索3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本书出售、求购地址：https://www.jiaokey.com/book/detail/13635773.html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石索3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