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石索2  下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石索2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本书出售、求购地址：https://www.jiaokey.com/book/detail/13635771.html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石索2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