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卷49  军制志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卷49  军制志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本书出售、求购地址：https://www.jiaokey.com/book/detail/13635763.html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卷49  军制志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