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卷45  民政志  6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卷45  民政志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本书出售、求购地址：https://www.jiaokey.com/book/detail/13635759.html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卷45  民政志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