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卷51  军制志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卷51  军制志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卷51  军制志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