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卷43  民政志  4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卷43  民政志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本书出售、求购地址：https://www.jiaokey.com/book/detail/13635753.html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卷43  民政志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