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书名：新疆图志  藩部志目录  藩部志  1</w:t>
      </w:r>
    </w:p>
    <w:p>
      <w:r>
        <w:t>作者：王树枏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新疆图志  藩部志目录  藩部志  1 评论地址：https://www.jiaokey.com/book/detail/13635728.html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