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朝阳区教师教学基本能力检核标准解读</w:t>
      </w:r>
    </w:p>
    <w:p>
      <w:r>
        <w:rPr>
          <w:rFonts w:ascii="宋体" w:hAnsi="宋体" w:eastAsia="宋体"/>
          <w:sz w:val="24"/>
        </w:rPr>
        <w:t>王宝珊主编；夏秋荣副主编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朝阳区教师教学基本能力检核标准解读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王宝珊主编；夏秋荣副主编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本书出售、求购地址：https://www.jiaokey.com/book/detail/13635623.html</w:t>
      </w:r>
    </w:p>
    <w:p>
      <w:r>
        <w:t>更多相关图书推荐：https://www.jiaokey.com</w:t>
      </w:r>
    </w:p>
    <w:p>
      <w:r>
        <w:t>王宝珊主编；夏秋荣副主编 其他作品：https://www.jiaokey.com/tag/王宝珊主编；夏秋荣副主编.html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关键词搜索：https://www.jiaokey.com/tag/朝阳区教师教学基本能力检核标准解读.html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