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教师的教学智慧  上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本书出售、求购地址：https://www.jiaokey.com/book/detail/13635617.html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关键词搜索：https://www.jiaokey.com/tag/教师的教学智慧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