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最新小学素质教育课堂教学实用方法书系  小学数学课堂教学  实用方法书系  4</w:t>
      </w:r>
    </w:p>
    <w:p>
      <w:r>
        <w:rPr>
          <w:rFonts w:ascii="宋体" w:hAnsi="宋体" w:eastAsia="宋体"/>
          <w:sz w:val="24"/>
        </w:rPr>
        <w:t>冯克诚，肖坚强主编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最新小学素质教育课堂教学实用方法书系  小学数学课堂教学  实用方法书系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冯克诚，肖坚强主编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本书出售、求购地址：https://www.jiaokey.com/book/detail/13635596.html</w:t>
      </w:r>
    </w:p>
    <w:p>
      <w:r>
        <w:t>更多相关图书推荐：https://www.jiaokey.com</w:t>
      </w:r>
    </w:p>
    <w:p>
      <w:r>
        <w:t>冯克诚，肖坚强主编 其他作品：https://www.jiaokey.com/tag/冯克诚，肖坚强主编.html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关键词搜索：https://www.jiaokey.com/tag/最新小学素质教育课堂教学实用方法书系  小学数学课堂教学  实用方法书系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