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基于网格的面向Agent软件分析与设计建模方法及环境研究</w:t>
      </w:r>
    </w:p>
    <w:p>
      <w:r>
        <w:rPr>
          <w:rFonts w:ascii="宋体" w:hAnsi="宋体" w:eastAsia="宋体"/>
          <w:sz w:val="24"/>
        </w:rPr>
        <w:t>刘炜著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基于网格的面向Agent软件分析与设计建模方法及环境研究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本书出售、求购地址：https://www.jiaokey.com/book/detail/13635529.html</w:t>
      </w:r>
    </w:p>
    <w:p>
      <w:r>
        <w:t>更多相关图书推荐：https://www.jiaokey.com</w:t>
      </w:r>
    </w:p>
    <w:p>
      <w:r>
        <w:t>刘炜著 其他作品：https://www.jiaokey.com/tag/刘炜著.html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关键词搜索：https://www.jiaokey.com/tag/基于网格的面向Agent软件分析与设计建模方法及环境研究.html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