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近代华东民间秘密互助团体太谷学派的生存与信仰研究</w:t>
      </w:r>
    </w:p>
    <w:p>
      <w:r>
        <w:rPr>
          <w:rFonts w:ascii="宋体" w:hAnsi="宋体" w:eastAsia="宋体"/>
          <w:sz w:val="24"/>
        </w:rPr>
        <w:t>朱季康著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近代华东民间秘密互助团体太谷学派的生存与信仰研究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朱季康著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本书出售、求购地址：https://www.jiaokey.com/book/detail/13635502.html</w:t>
      </w:r>
    </w:p>
    <w:p>
      <w:r>
        <w:t>更多相关图书推荐：https://www.jiaokey.com</w:t>
      </w:r>
    </w:p>
    <w:p>
      <w:r>
        <w:t>朱季康著 其他作品：https://www.jiaokey.com/tag/朱季康著.html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关键词搜索：https://www.jiaokey.com/tag/近代华东民间秘密互助团体太谷学派的生存与信仰研究.html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