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书名：开启孩子的学习和阅读能力  最新实用版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总页数：233</w:t>
      </w:r>
    </w:p>
    <w:p>
      <w:r>
        <w:t>更多请访问教客网: www.jiaokey.com</w:t>
      </w:r>
    </w:p>
    <w:p>
      <w:r>
        <w:t>开启孩子的学习和阅读能力  最新实用版 评论地址：https://www.jiaokey.com/book/detail/13635477.html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