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  饮水安全与人类健康</w:t>
      </w:r>
    </w:p>
    <w:p>
      <w:r>
        <w:rPr>
          <w:rFonts w:ascii="宋体" w:hAnsi="宋体" w:eastAsia="宋体"/>
          <w:sz w:val="24"/>
        </w:rPr>
        <w:t>沈立荣，孔村光主编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  饮水安全与人类健康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沈立荣，孔村光主编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本书出售、求购地址：https://www.jiaokey.com/book/detail/13635467.html</w:t>
      </w:r>
    </w:p>
    <w:p>
      <w:r>
        <w:t>更多相关图书推荐：https://www.jiaokey.com</w:t>
      </w:r>
    </w:p>
    <w:p>
      <w:r>
        <w:t>沈立荣，孔村光主编 其他作品：https://www.jiaokey.com/tag/沈立荣，孔村光主编.html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关键词搜索：https://www.jiaokey.com/tag/水资源保护  饮水安全与人类健康.html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