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书名：面向新世纪的精神文明建设：新世纪社会主义精神文明建设历史课题研究</w:t>
      </w:r>
    </w:p>
    <w:p>
      <w:r>
        <w:t>作者：程大鹏，余凡主编</w:t>
      </w:r>
    </w:p>
    <w:p>
      <w:r>
        <w:t>出版社：重庆：重庆出版社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面向新世纪的精神文明建设：新世纪社会主义精神文明建设历史课题研究 评论地址：https://www.jiaokey.com/book/detail/13635438.html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