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心手合一  家具设计工作室教学实录</w:t>
      </w:r>
    </w:p>
    <w:p>
      <w:r>
        <w:rPr>
          <w:rFonts w:ascii="宋体" w:hAnsi="宋体" w:eastAsia="宋体"/>
          <w:sz w:val="24"/>
        </w:rPr>
        <w:t>温浩，丁嘉明，张欣琦，徐岚编著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心手合一  家具设计工作室教学实录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温浩，丁嘉明，张欣琦，徐岚编著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本书出售、求购地址：https://www.jiaokey.com/book/detail/13635399.html</w:t>
      </w:r>
    </w:p>
    <w:p>
      <w:r>
        <w:t>更多相关图书推荐：https://www.jiaokey.com</w:t>
      </w:r>
    </w:p>
    <w:p>
      <w:r>
        <w:t>温浩，丁嘉明，张欣琦，徐岚编著 其他作品：https://www.jiaokey.com/tag/温浩，丁嘉明，张欣琦，徐岚编著.html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关键词搜索：https://www.jiaokey.com/tag/心手合一  家具设计工作室教学实录.html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