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书名：梦里的香格里拉之梦回香巴拉</w:t>
      </w:r>
    </w:p>
    <w:p>
      <w:r>
        <w:t>作者：杨&lt;font color=Red&gt;旭&lt;/font&gt;东著</w:t>
      </w:r>
    </w:p>
    <w:p>
      <w:r>
        <w:t>出版社：北京:知识产权出版社,2014.02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梦里的香格里拉之梦回香巴拉 评论地址：https://www.jiaokey.com/book/detail/13635396.html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