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致命打击  一个德国士兵的苏德战争回忆录</w:t>
      </w:r>
    </w:p>
    <w:p>
      <w:r>
        <w:rPr>
          <w:rFonts w:ascii="宋体" w:hAnsi="宋体" w:eastAsia="宋体"/>
          <w:sz w:val="24"/>
        </w:rPr>
        <w:t>（德）比德曼，（美）赞布罗著；小小冰人译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致命打击  一个德国士兵的苏德战争回忆录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（德）比德曼，（美）赞布罗著；小小冰人译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本书出售、求购地址：https://www.jiaokey.com/book/detail/13635353.html</w:t>
      </w:r>
    </w:p>
    <w:p>
      <w:r>
        <w:t>更多相关图书推荐：https://www.jiaokey.com</w:t>
      </w:r>
    </w:p>
    <w:p>
      <w:r>
        <w:t>（德）比德曼，（美）赞布罗著；小小冰人译 其他作品：https://www.jiaokey.com/tag/（德）比德曼，（美）赞布罗著；小小冰人译.html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关键词搜索：https://www.jiaokey.com/tag/致命打击  一个德国士兵的苏德战争回忆录.html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