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  铅笔素描每日一画</w:t>
      </w:r>
    </w:p>
    <w:p>
      <w:r>
        <w:t>作者：吴宝辉，杨磊编著</w:t>
      </w:r>
    </w:p>
    <w:p>
      <w:r>
        <w:t>出版社：北京：人民邮电出版社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石膏几何体  铅笔素描每日一画 评论地址：https://www.jiaokey.com/book/detail/13635330.html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