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书名：艺术设计专业英语</w:t>
      </w:r>
    </w:p>
    <w:p>
      <w:r>
        <w:t>作者：郭铁妹，张延庚，杨莉主编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总页数：138</w:t>
      </w:r>
    </w:p>
    <w:p>
      <w:r>
        <w:t>更多请访问教客网: www.jiaokey.com</w:t>
      </w:r>
    </w:p>
    <w:p>
      <w:r>
        <w:t>艺术设计专业英语 评论地址：https://www.jiaokey.com/book/detail/13635298.html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