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书名：阅尽伤感的繁华，在南京</w:t>
      </w:r>
    </w:p>
    <w:p>
      <w:r>
        <w:t>作者：桂林，老生著</w:t>
      </w:r>
    </w:p>
    <w:p>
      <w:r>
        <w:t>出版社：广州:广东旅游出版社,2014.08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阅尽伤感的繁华，在南京 评论地址：https://www.jiaokey.com/book/detail/13635252.html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