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妙趣横生画菊花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妙趣横生画菊花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本书出售、求购地址：https://www.jiaokey.com/book/detail/13635243.html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关键词搜索：https://www.jiaokey.com/tag/妙趣横生画菊花.html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