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我国公立医院医生职业心理研究  工作倦怠的管理学视角</w:t>
      </w:r>
    </w:p>
    <w:p>
      <w:r>
        <w:rPr>
          <w:rFonts w:ascii="宋体" w:hAnsi="宋体" w:eastAsia="宋体"/>
          <w:sz w:val="24"/>
        </w:rPr>
        <w:t>尹文强，黄冬梅著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我国公立医院医生职业心理研究  工作倦怠的管理学视角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尹文强，黄冬梅著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本书出售、求购地址：https://www.jiaokey.com/book/detail/13635183.html</w:t>
      </w:r>
    </w:p>
    <w:p>
      <w:r>
        <w:t>更多相关图书推荐：https://www.jiaokey.com</w:t>
      </w:r>
    </w:p>
    <w:p>
      <w:r>
        <w:t>尹文强，黄冬梅著 其他作品：https://www.jiaokey.com/tag/尹文强，黄冬梅著.html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关键词搜索：https://www.jiaokey.com/tag/我国公立医院医生职业心理研究  工作倦怠的管理学视角.html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