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经典与后经典  简·奥斯丁的叙事策略</w:t>
      </w:r>
    </w:p>
    <w:p>
      <w:r>
        <w:rPr>
          <w:rFonts w:ascii="宋体" w:hAnsi="宋体" w:eastAsia="宋体"/>
          <w:sz w:val="24"/>
        </w:rPr>
        <w:t>步雅芸著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经典与后经典  简·奥斯丁的叙事策略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步雅芸著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奥斯丁，J.（1775-1817）-小说研究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本书出售、求购地址：https://www.jiaokey.com/book/detail/13635174.html</w:t>
      </w:r>
    </w:p>
    <w:p>
      <w:r>
        <w:t>更多相关图书推荐：https://www.jiaokey.com</w:t>
      </w:r>
    </w:p>
    <w:p>
      <w:r>
        <w:t>步雅芸著 其他作品：https://www.jiaokey.com/tag/步雅芸著.html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关键词搜索：https://www.jiaokey.com/tag/奥斯丁，J.（1775-1817）-小说研究.html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