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零基础·即查即用脱口而出说韩语</w:t>
      </w:r>
    </w:p>
    <w:p>
      <w:r>
        <w:rPr>
          <w:rFonts w:ascii="宋体" w:hAnsi="宋体" w:eastAsia="宋体"/>
          <w:sz w:val="24"/>
        </w:rPr>
        <w:t>金恩妍编著；林建豪，郭在律审订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零基础·即查即用脱口而出说韩语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金恩妍编著；林建豪，郭在律审订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本书出售、求购地址：https://www.jiaokey.com/book/detail/13635170.html</w:t>
      </w:r>
    </w:p>
    <w:p>
      <w:r>
        <w:t>更多相关图书推荐：https://www.jiaokey.com</w:t>
      </w:r>
    </w:p>
    <w:p>
      <w:r>
        <w:t>金恩妍编著；林建豪，郭在律审订 其他作品：https://www.jiaokey.com/tag/金恩妍编著；林建豪，郭在律审订.html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关键词搜索：https://www.jiaokey.com/tag/零基础·即查即用脱口而出说韩语.html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