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我想看到的世界  哈佛教授送给年轻人的礼物</w:t>
      </w:r>
    </w:p>
    <w:p>
      <w:r>
        <w:rPr>
          <w:rFonts w:ascii="宋体" w:hAnsi="宋体" w:eastAsia="宋体"/>
          <w:sz w:val="24"/>
        </w:rPr>
        <w:t>（美）珍妮·苏克著；索析译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我想看到的世界  哈佛教授送给年轻人的礼物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（美）珍妮·苏克著；索析译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本书出售、求购地址：https://www.jiaokey.com/book/detail/13635153.html</w:t>
      </w:r>
    </w:p>
    <w:p>
      <w:r>
        <w:t>更多相关图书推荐：https://www.jiaokey.com</w:t>
      </w:r>
    </w:p>
    <w:p>
      <w:r>
        <w:t>（美）珍妮·苏克著；索析译 其他作品：https://www.jiaokey.com/tag/（美）珍妮·苏克著；索析译.html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关键词搜索：https://www.jiaokey.com/tag/我想看到的世界  哈佛教授送给年轻人的礼物.html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