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书名：长江中下游土著和外来鱼类</w:t>
      </w:r>
    </w:p>
    <w:p>
      <w:r>
        <w:t>作者：庄平主编</w:t>
      </w:r>
    </w:p>
    <w:p>
      <w:r>
        <w:t>出版社：上海:上海科学技术出版社,2014.06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长江中下游土著和外来鱼类 评论地址：https://www.jiaokey.com/book/detail/13635098.html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