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酒店情境英语  上=Practical hotel English &amp; knowledge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酒店情境英语  上=Practical hotel English &amp;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本书出售、求购地址：https://www.jiaokey.com/book/detail/13635086.html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关键词搜索：https://www.jiaokey.com/tag/酒店情境英语  上=Practical hotel English &amp;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