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书名：佛教文化百问</w:t>
      </w:r>
    </w:p>
    <w:p>
      <w:r>
        <w:t>作者：何云著；王志远主编</w:t>
      </w:r>
    </w:p>
    <w:p>
      <w:r>
        <w:t>出版社：北京：今日中国出版社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佛教文化百问 评论地址：https://www.jiaokey.com/book/detail/13635078.html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