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撒切尔夫人传  英国历史上第一位女首相</w:t>
      </w:r>
    </w:p>
    <w:p>
      <w:r>
        <w:rPr>
          <w:rFonts w:ascii="宋体" w:hAnsi="宋体" w:eastAsia="宋体"/>
          <w:sz w:val="24"/>
        </w:rPr>
        <w:t>（英）玛格丽特·撒切尔著；李宏强译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撒切尔夫人传  英国历史上第一位女首相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（英）玛格丽特·撒切尔著；李宏强译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本书出售、求购地址：https://www.jiaokey.com/book/detail/13635065.html</w:t>
      </w:r>
    </w:p>
    <w:p>
      <w:r>
        <w:t>更多相关图书推荐：https://www.jiaokey.com</w:t>
      </w:r>
    </w:p>
    <w:p>
      <w:r>
        <w:t>（英）玛格丽特·撒切尔著；李宏强译 其他作品：https://www.jiaokey.com/tag/（英）玛格丽特·撒切尔著；李宏强译.html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关键词搜索：https://www.jiaokey.com/tag/撒切尔夫人传  英国历史上第一位女首相.html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