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桥梁上部结构施工与检测</w:t>
      </w:r>
    </w:p>
    <w:p>
      <w:r>
        <w:rPr>
          <w:rFonts w:ascii="宋体" w:hAnsi="宋体" w:eastAsia="宋体"/>
          <w:sz w:val="24"/>
        </w:rPr>
        <w:t>刘伟明主编；徐凯燕，刘桂强，李炎青副主编；赵文声主审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桥梁上部结构施工与检测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刘伟明主编；徐凯燕，刘桂强，李炎青副主编；赵文声主审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本书出售、求购地址：https://www.jiaokey.com/book/detail/13634922.html</w:t>
      </w:r>
    </w:p>
    <w:p>
      <w:r>
        <w:t>更多相关图书推荐：https://www.jiaokey.com</w:t>
      </w:r>
    </w:p>
    <w:p>
      <w:r>
        <w:t>刘伟明主编；徐凯燕，刘桂强，李炎青副主编；赵文声主审 其他作品：https://www.jiaokey.com/tag/刘伟明主编；徐凯燕，刘桂强，李炎青副主编；赵文声主审.html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关键词搜索：https://www.jiaokey.com/tag/桥梁上部结构施工与检测.html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